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Physical Education and Sport – 100 Exam Questions</w:t>
      </w:r>
    </w:p>
    <w:p>
      <w:pPr>
        <w:pStyle w:val="Heading2"/>
      </w:pPr>
      <w:r>
        <w:t>PART 1: Foundations of Physical Education (1–20)</w:t>
      </w:r>
    </w:p>
    <w:p>
      <w:pPr>
        <w:pStyle w:val="ListNumber"/>
      </w:pPr>
      <w:r>
        <w:t>What is Physical Education?</w:t>
      </w:r>
    </w:p>
    <w:p>
      <w:pPr>
        <w:pStyle w:val="ListNumber"/>
      </w:pPr>
      <w:r>
        <w:t>State one objective of Physical Education.</w:t>
      </w:r>
    </w:p>
    <w:p>
      <w:pPr>
        <w:pStyle w:val="ListNumber"/>
      </w:pPr>
      <w:r>
        <w:t>What is physical fitness?</w:t>
      </w:r>
    </w:p>
    <w:p>
      <w:pPr>
        <w:pStyle w:val="ListNumber"/>
      </w:pPr>
      <w:r>
        <w:t>Name the components of physical fitness.</w:t>
      </w:r>
    </w:p>
    <w:p>
      <w:pPr>
        <w:pStyle w:val="ListNumber"/>
      </w:pPr>
      <w:r>
        <w:t>What is flexibility?</w:t>
      </w:r>
    </w:p>
    <w:p>
      <w:pPr>
        <w:pStyle w:val="ListNumber"/>
      </w:pPr>
      <w:r>
        <w:t>Define endurance.</w:t>
      </w:r>
    </w:p>
    <w:p>
      <w:pPr>
        <w:pStyle w:val="ListNumber"/>
      </w:pPr>
      <w:r>
        <w:t>What is coordination?</w:t>
      </w:r>
    </w:p>
    <w:p>
      <w:pPr>
        <w:pStyle w:val="ListNumber"/>
      </w:pPr>
      <w:r>
        <w:t>What is balance in sports?</w:t>
      </w:r>
    </w:p>
    <w:p>
      <w:pPr>
        <w:pStyle w:val="ListNumber"/>
      </w:pPr>
      <w:r>
        <w:t>Define agility.</w:t>
      </w:r>
    </w:p>
    <w:p>
      <w:pPr>
        <w:pStyle w:val="ListNumber"/>
      </w:pPr>
      <w:r>
        <w:t>What is warm-up exercise?</w:t>
      </w:r>
    </w:p>
    <w:p>
      <w:pPr>
        <w:pStyle w:val="ListNumber"/>
      </w:pPr>
      <w:r>
        <w:t>Why is warming up important?</w:t>
      </w:r>
    </w:p>
    <w:p>
      <w:pPr>
        <w:pStyle w:val="ListNumber"/>
      </w:pPr>
      <w:r>
        <w:t>What is cool-down exercise?</w:t>
      </w:r>
    </w:p>
    <w:p>
      <w:pPr>
        <w:pStyle w:val="ListNumber"/>
      </w:pPr>
      <w:r>
        <w:t>Define sport.</w:t>
      </w:r>
    </w:p>
    <w:p>
      <w:pPr>
        <w:pStyle w:val="ListNumber"/>
      </w:pPr>
      <w:r>
        <w:t>What is recreation?</w:t>
      </w:r>
    </w:p>
    <w:p>
      <w:pPr>
        <w:pStyle w:val="ListNumber"/>
      </w:pPr>
      <w:r>
        <w:t>Difference between exercise and sport?</w:t>
      </w:r>
    </w:p>
    <w:p>
      <w:pPr>
        <w:pStyle w:val="ListNumber"/>
      </w:pPr>
      <w:r>
        <w:t>What is health-related fitness?</w:t>
      </w:r>
    </w:p>
    <w:p>
      <w:pPr>
        <w:pStyle w:val="ListNumber"/>
      </w:pPr>
      <w:r>
        <w:t>What is skill-related fitness?</w:t>
      </w:r>
    </w:p>
    <w:p>
      <w:pPr>
        <w:pStyle w:val="ListNumber"/>
      </w:pPr>
      <w:r>
        <w:t>Define motor skills.</w:t>
      </w:r>
    </w:p>
    <w:p>
      <w:pPr>
        <w:pStyle w:val="ListNumber"/>
      </w:pPr>
      <w:r>
        <w:t>What is posture?</w:t>
      </w:r>
    </w:p>
    <w:p>
      <w:pPr>
        <w:pStyle w:val="ListNumber"/>
      </w:pPr>
      <w:r>
        <w:t>Importance of Physical Education in schools?</w:t>
      </w:r>
    </w:p>
    <w:p>
      <w:pPr>
        <w:pStyle w:val="Heading2"/>
      </w:pPr>
      <w:r>
        <w:t>PART 2: Human Body &amp; Exercise Physiology (21–40)</w:t>
      </w:r>
    </w:p>
    <w:p>
      <w:pPr>
        <w:pStyle w:val="ListNumber"/>
      </w:pPr>
      <w:r>
        <w:t>Name the main systems involved in movement.</w:t>
      </w:r>
    </w:p>
    <w:p>
      <w:pPr>
        <w:pStyle w:val="ListNumber"/>
      </w:pPr>
      <w:r>
        <w:t>What is the function of muscles?</w:t>
      </w:r>
    </w:p>
    <w:p>
      <w:pPr>
        <w:pStyle w:val="ListNumber"/>
      </w:pPr>
      <w:r>
        <w:t>Define aerobic exercise.</w:t>
      </w:r>
    </w:p>
    <w:p>
      <w:pPr>
        <w:pStyle w:val="ListNumber"/>
      </w:pPr>
      <w:r>
        <w:t>Define anaerobic exercise.</w:t>
      </w:r>
    </w:p>
    <w:p>
      <w:pPr>
        <w:pStyle w:val="ListNumber"/>
      </w:pPr>
      <w:r>
        <w:t>What happens to heart rate during exercise?</w:t>
      </w:r>
    </w:p>
    <w:p>
      <w:pPr>
        <w:pStyle w:val="ListNumber"/>
      </w:pPr>
      <w:r>
        <w:t>What is pulse rate?</w:t>
      </w:r>
    </w:p>
    <w:p>
      <w:pPr>
        <w:pStyle w:val="ListNumber"/>
      </w:pPr>
      <w:r>
        <w:t>Normal resting heart rate for adults?</w:t>
      </w:r>
    </w:p>
    <w:p>
      <w:pPr>
        <w:pStyle w:val="ListNumber"/>
      </w:pPr>
      <w:r>
        <w:t>Function of lungs during exercise?</w:t>
      </w:r>
    </w:p>
    <w:p>
      <w:pPr>
        <w:pStyle w:val="ListNumber"/>
      </w:pPr>
      <w:r>
        <w:t>What is oxygen debt?</w:t>
      </w:r>
    </w:p>
    <w:p>
      <w:pPr>
        <w:pStyle w:val="ListNumber"/>
      </w:pPr>
      <w:r>
        <w:t>Define fatigue.</w:t>
      </w:r>
    </w:p>
    <w:p>
      <w:pPr>
        <w:pStyle w:val="ListNumber"/>
      </w:pPr>
      <w:r>
        <w:t>What causes muscle cramps?</w:t>
      </w:r>
    </w:p>
    <w:p>
      <w:pPr>
        <w:pStyle w:val="ListNumber"/>
      </w:pPr>
      <w:r>
        <w:t>What is hydration?</w:t>
      </w:r>
    </w:p>
    <w:p>
      <w:pPr>
        <w:pStyle w:val="ListNumber"/>
      </w:pPr>
      <w:r>
        <w:t>Importance of water during exercise?</w:t>
      </w:r>
    </w:p>
    <w:p>
      <w:pPr>
        <w:pStyle w:val="ListNumber"/>
      </w:pPr>
      <w:r>
        <w:t>What are carbohydrates used for in sport?</w:t>
      </w:r>
    </w:p>
    <w:p>
      <w:pPr>
        <w:pStyle w:val="ListNumber"/>
      </w:pPr>
      <w:r>
        <w:t>Role of proteins in the body?</w:t>
      </w:r>
    </w:p>
    <w:p>
      <w:pPr>
        <w:pStyle w:val="ListNumber"/>
      </w:pPr>
      <w:r>
        <w:t>Why are vitamins important?</w:t>
      </w:r>
    </w:p>
    <w:p>
      <w:pPr>
        <w:pStyle w:val="ListNumber"/>
      </w:pPr>
      <w:r>
        <w:t>Define metabolism.</w:t>
      </w:r>
    </w:p>
    <w:p>
      <w:pPr>
        <w:pStyle w:val="ListNumber"/>
      </w:pPr>
      <w:r>
        <w:t>What is body mass index (BMI)?</w:t>
      </w:r>
    </w:p>
    <w:p>
      <w:pPr>
        <w:pStyle w:val="ListNumber"/>
      </w:pPr>
      <w:r>
        <w:t>Name one bone of the human body.</w:t>
      </w:r>
    </w:p>
    <w:p>
      <w:pPr>
        <w:pStyle w:val="ListNumber"/>
      </w:pPr>
      <w:r>
        <w:t>What is a joint?</w:t>
      </w:r>
    </w:p>
    <w:p>
      <w:pPr>
        <w:pStyle w:val="Heading2"/>
      </w:pPr>
      <w:r>
        <w:t>PART 3: Sports Rules and Skills (41–65)</w:t>
      </w:r>
    </w:p>
    <w:p>
      <w:pPr>
        <w:pStyle w:val="ListNumber"/>
      </w:pPr>
      <w:r>
        <w:t>Number of players in a football team on the field?</w:t>
      </w:r>
    </w:p>
    <w:p>
      <w:pPr>
        <w:pStyle w:val="ListNumber"/>
      </w:pPr>
      <w:r>
        <w:t>Duration of a standard football match?</w:t>
      </w:r>
    </w:p>
    <w:p>
      <w:pPr>
        <w:pStyle w:val="ListNumber"/>
      </w:pPr>
      <w:r>
        <w:t>What is offside in football?</w:t>
      </w:r>
    </w:p>
    <w:p>
      <w:pPr>
        <w:pStyle w:val="ListNumber"/>
      </w:pPr>
      <w:r>
        <w:t>When is a penalty awarded?</w:t>
      </w:r>
    </w:p>
    <w:p>
      <w:pPr>
        <w:pStyle w:val="ListNumber"/>
      </w:pPr>
      <w:r>
        <w:t>Role of a goalkeeper?</w:t>
      </w:r>
    </w:p>
    <w:p>
      <w:pPr>
        <w:pStyle w:val="ListNumber"/>
      </w:pPr>
      <w:r>
        <w:t>Number of players per basketball team on court?</w:t>
      </w:r>
    </w:p>
    <w:p>
      <w:pPr>
        <w:pStyle w:val="ListNumber"/>
      </w:pPr>
      <w:r>
        <w:t>How many points is a free throw worth?</w:t>
      </w:r>
    </w:p>
    <w:p>
      <w:pPr>
        <w:pStyle w:val="ListNumber"/>
      </w:pPr>
      <w:r>
        <w:t>What is dribbling?</w:t>
      </w:r>
    </w:p>
    <w:p>
      <w:pPr>
        <w:pStyle w:val="ListNumber"/>
      </w:pPr>
      <w:r>
        <w:t>What is a foul?</w:t>
      </w:r>
    </w:p>
    <w:p>
      <w:pPr>
        <w:pStyle w:val="ListNumber"/>
      </w:pPr>
      <w:r>
        <w:t>Duration of basketball quarters?</w:t>
      </w:r>
    </w:p>
    <w:p>
      <w:pPr>
        <w:pStyle w:val="ListNumber"/>
      </w:pPr>
      <w:r>
        <w:t>Number of volleyball players per team on court?</w:t>
      </w:r>
    </w:p>
    <w:p>
      <w:pPr>
        <w:pStyle w:val="ListNumber"/>
      </w:pPr>
      <w:r>
        <w:t>Maximum hits per side in volleyball?</w:t>
      </w:r>
    </w:p>
    <w:p>
      <w:pPr>
        <w:pStyle w:val="ListNumber"/>
      </w:pPr>
      <w:r>
        <w:t>What is a serve?</w:t>
      </w:r>
    </w:p>
    <w:p>
      <w:pPr>
        <w:pStyle w:val="ListNumber"/>
      </w:pPr>
      <w:r>
        <w:t>What is a block?</w:t>
      </w:r>
    </w:p>
    <w:p>
      <w:pPr>
        <w:pStyle w:val="ListNumber"/>
      </w:pPr>
      <w:r>
        <w:t>Rotation rule in volleyball?</w:t>
      </w:r>
    </w:p>
    <w:p>
      <w:pPr>
        <w:pStyle w:val="ListNumber"/>
      </w:pPr>
      <w:r>
        <w:t>Define sprint race.</w:t>
      </w:r>
    </w:p>
    <w:p>
      <w:pPr>
        <w:pStyle w:val="ListNumber"/>
      </w:pPr>
      <w:r>
        <w:t>Name one middle-distance race.</w:t>
      </w:r>
    </w:p>
    <w:p>
      <w:pPr>
        <w:pStyle w:val="ListNumber"/>
      </w:pPr>
      <w:r>
        <w:t>What is relay race?</w:t>
      </w:r>
    </w:p>
    <w:p>
      <w:pPr>
        <w:pStyle w:val="ListNumber"/>
      </w:pPr>
      <w:r>
        <w:t>What is long jump?</w:t>
      </w:r>
    </w:p>
    <w:p>
      <w:pPr>
        <w:pStyle w:val="ListNumber"/>
      </w:pPr>
      <w:r>
        <w:t>What is shot put?</w:t>
      </w:r>
    </w:p>
    <w:p>
      <w:pPr>
        <w:pStyle w:val="ListNumber"/>
      </w:pPr>
      <w:r>
        <w:t>What is fair play?</w:t>
      </w:r>
    </w:p>
    <w:p>
      <w:pPr>
        <w:pStyle w:val="ListNumber"/>
      </w:pPr>
      <w:r>
        <w:t>Role of a referee?</w:t>
      </w:r>
    </w:p>
    <w:p>
      <w:pPr>
        <w:pStyle w:val="ListNumber"/>
      </w:pPr>
      <w:r>
        <w:t>What is teamwork in sport?</w:t>
      </w:r>
    </w:p>
    <w:p>
      <w:pPr>
        <w:pStyle w:val="ListNumber"/>
      </w:pPr>
      <w:r>
        <w:t>What is coaching?</w:t>
      </w:r>
    </w:p>
    <w:p>
      <w:pPr>
        <w:pStyle w:val="ListNumber"/>
      </w:pPr>
      <w:r>
        <w:t>Define tactics in sport.</w:t>
      </w:r>
    </w:p>
    <w:p>
      <w:pPr>
        <w:pStyle w:val="Heading2"/>
      </w:pPr>
      <w:r>
        <w:t>PART 4: Training &amp; Coaching Principles (66–80)</w:t>
      </w:r>
    </w:p>
    <w:p>
      <w:pPr>
        <w:pStyle w:val="ListNumber"/>
      </w:pPr>
      <w:r>
        <w:t>What is training?</w:t>
      </w:r>
    </w:p>
    <w:p>
      <w:pPr>
        <w:pStyle w:val="ListNumber"/>
      </w:pPr>
      <w:r>
        <w:t>Define overload principle.</w:t>
      </w:r>
    </w:p>
    <w:p>
      <w:pPr>
        <w:pStyle w:val="ListNumber"/>
      </w:pPr>
      <w:r>
        <w:t>What is progression in training?</w:t>
      </w:r>
    </w:p>
    <w:p>
      <w:pPr>
        <w:pStyle w:val="ListNumber"/>
      </w:pPr>
      <w:r>
        <w:t>What is specificity principle?</w:t>
      </w:r>
    </w:p>
    <w:p>
      <w:pPr>
        <w:pStyle w:val="ListNumber"/>
      </w:pPr>
      <w:r>
        <w:t>What is recovery in sport?</w:t>
      </w:r>
    </w:p>
    <w:p>
      <w:pPr>
        <w:pStyle w:val="ListNumber"/>
      </w:pPr>
      <w:r>
        <w:t>Importance of rest days?</w:t>
      </w:r>
    </w:p>
    <w:p>
      <w:pPr>
        <w:pStyle w:val="ListNumber"/>
      </w:pPr>
      <w:r>
        <w:t>What is interval training?</w:t>
      </w:r>
    </w:p>
    <w:p>
      <w:pPr>
        <w:pStyle w:val="ListNumber"/>
      </w:pPr>
      <w:r>
        <w:t>Define circuit training.</w:t>
      </w:r>
    </w:p>
    <w:p>
      <w:pPr>
        <w:pStyle w:val="ListNumber"/>
      </w:pPr>
      <w:r>
        <w:t>What is strength training?</w:t>
      </w:r>
    </w:p>
    <w:p>
      <w:pPr>
        <w:pStyle w:val="ListNumber"/>
      </w:pPr>
      <w:r>
        <w:t>What is endurance training?</w:t>
      </w:r>
    </w:p>
    <w:p>
      <w:pPr>
        <w:pStyle w:val="ListNumber"/>
      </w:pPr>
      <w:r>
        <w:t>What is speed training?</w:t>
      </w:r>
    </w:p>
    <w:p>
      <w:pPr>
        <w:pStyle w:val="ListNumber"/>
      </w:pPr>
      <w:r>
        <w:t>Role of a coach?</w:t>
      </w:r>
    </w:p>
    <w:p>
      <w:pPr>
        <w:pStyle w:val="ListNumber"/>
      </w:pPr>
      <w:r>
        <w:t>What is motivation in sport?</w:t>
      </w:r>
    </w:p>
    <w:p>
      <w:pPr>
        <w:pStyle w:val="ListNumber"/>
      </w:pPr>
      <w:r>
        <w:t>Define goal setting.</w:t>
      </w:r>
    </w:p>
    <w:p>
      <w:pPr>
        <w:pStyle w:val="ListNumber"/>
      </w:pPr>
      <w:r>
        <w:t>Importance of discipline in sports?</w:t>
      </w:r>
    </w:p>
    <w:p>
      <w:pPr>
        <w:pStyle w:val="Heading2"/>
      </w:pPr>
      <w:r>
        <w:t>PART 5: Sports Safety &amp; First Aid (81–90)</w:t>
      </w:r>
    </w:p>
    <w:p>
      <w:pPr>
        <w:pStyle w:val="ListNumber"/>
      </w:pPr>
      <w:r>
        <w:t>What is first aid?</w:t>
      </w:r>
    </w:p>
    <w:p>
      <w:pPr>
        <w:pStyle w:val="ListNumber"/>
      </w:pPr>
      <w:r>
        <w:t>What should you do when an athlete faints?</w:t>
      </w:r>
    </w:p>
    <w:p>
      <w:pPr>
        <w:pStyle w:val="ListNumber"/>
      </w:pPr>
      <w:r>
        <w:t>Define sprain.</w:t>
      </w:r>
    </w:p>
    <w:p>
      <w:pPr>
        <w:pStyle w:val="ListNumber"/>
      </w:pPr>
      <w:r>
        <w:t>Define strain.</w:t>
      </w:r>
    </w:p>
    <w:p>
      <w:pPr>
        <w:pStyle w:val="ListNumber"/>
      </w:pPr>
      <w:r>
        <w:t>What is fracture?</w:t>
      </w:r>
    </w:p>
    <w:p>
      <w:pPr>
        <w:pStyle w:val="ListNumber"/>
      </w:pPr>
      <w:r>
        <w:t>What is RICE method?</w:t>
      </w:r>
    </w:p>
    <w:p>
      <w:pPr>
        <w:pStyle w:val="ListNumber"/>
      </w:pPr>
      <w:r>
        <w:t>Meaning of RICE in injury management?</w:t>
      </w:r>
    </w:p>
    <w:p>
      <w:pPr>
        <w:pStyle w:val="ListNumber"/>
      </w:pPr>
      <w:r>
        <w:t>Importance of protective equipment?</w:t>
      </w:r>
    </w:p>
    <w:p>
      <w:pPr>
        <w:pStyle w:val="ListNumber"/>
      </w:pPr>
      <w:r>
        <w:t>What causes dehydration?</w:t>
      </w:r>
    </w:p>
    <w:p>
      <w:pPr>
        <w:pStyle w:val="ListNumber"/>
      </w:pPr>
      <w:r>
        <w:t>How to prevent sports injuries?</w:t>
      </w:r>
    </w:p>
    <w:p>
      <w:pPr>
        <w:pStyle w:val="Heading2"/>
      </w:pPr>
      <w:r>
        <w:t>PART 6: Physical Education Teaching &amp; Management (91–100)</w:t>
      </w:r>
    </w:p>
    <w:p>
      <w:pPr>
        <w:pStyle w:val="ListNumber"/>
      </w:pPr>
      <w:r>
        <w:t>Role of a PE teacher in school?</w:t>
      </w:r>
    </w:p>
    <w:p>
      <w:pPr>
        <w:pStyle w:val="ListNumber"/>
      </w:pPr>
      <w:r>
        <w:t>Importance of lesson planning in PE?</w:t>
      </w:r>
    </w:p>
    <w:p>
      <w:pPr>
        <w:pStyle w:val="ListNumber"/>
      </w:pPr>
      <w:r>
        <w:t>What is inclusive Physical Education?</w:t>
      </w:r>
    </w:p>
    <w:p>
      <w:pPr>
        <w:pStyle w:val="ListNumber"/>
      </w:pPr>
      <w:r>
        <w:t>How do you manage large classes in PE?</w:t>
      </w:r>
    </w:p>
    <w:p>
      <w:pPr>
        <w:pStyle w:val="ListNumber"/>
      </w:pPr>
      <w:r>
        <w:t>Why assess learners in PE?</w:t>
      </w:r>
    </w:p>
    <w:p>
      <w:pPr>
        <w:pStyle w:val="ListNumber"/>
      </w:pPr>
      <w:r>
        <w:t>What is demonstration method?</w:t>
      </w:r>
    </w:p>
    <w:p>
      <w:pPr>
        <w:pStyle w:val="ListNumber"/>
      </w:pPr>
      <w:r>
        <w:t>Importance of safety rules during PE lessons?</w:t>
      </w:r>
    </w:p>
    <w:p>
      <w:pPr>
        <w:pStyle w:val="ListNumber"/>
      </w:pPr>
      <w:r>
        <w:t>How do sports develop leadership skills?</w:t>
      </w:r>
    </w:p>
    <w:p>
      <w:pPr>
        <w:pStyle w:val="ListNumber"/>
      </w:pPr>
      <w:r>
        <w:t>Importance of school competitions?</w:t>
      </w:r>
    </w:p>
    <w:p>
      <w:pPr>
        <w:pStyle w:val="ListNumber"/>
      </w:pPr>
      <w:r>
        <w:t>How does sport promote health?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